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P="756E7C07" w14:paraId="1B84E915" wp14:textId="77777777" wp14:noSpellErr="1">
      <w:pPr>
        <w:pStyle w:val="Title"/>
        <w:jc w:val="center"/>
        <w:rPr>
          <w:b w:val="1"/>
          <w:bCs w:val="1"/>
          <w:color w:val="FF7620"/>
        </w:rPr>
      </w:pPr>
      <w:r w:rsidRPr="756E7C07" w:rsidR="756E7C07">
        <w:rPr>
          <w:b w:val="1"/>
          <w:bCs w:val="1"/>
          <w:color w:val="FF7620"/>
        </w:rPr>
        <w:t>Modèle de compte rendu de réunion simple</w:t>
      </w:r>
    </w:p>
    <w:p xmlns:wp14="http://schemas.microsoft.com/office/word/2010/wordml" w14:paraId="7A8153E2" wp14:textId="77777777" wp14:noSpellErr="1">
      <w:r w:rsidR="756E7C07">
        <w:rPr/>
        <w:t>**</w:t>
      </w:r>
      <w:r w:rsidRPr="756E7C07" w:rsidR="756E7C07">
        <w:rPr>
          <w:b w:val="1"/>
          <w:bCs w:val="1"/>
        </w:rPr>
        <w:t>Date</w:t>
      </w:r>
      <w:r w:rsidR="756E7C07">
        <w:rPr/>
        <w:t>** : [</w:t>
      </w:r>
      <w:r w:rsidRPr="756E7C07" w:rsidR="756E7C07">
        <w:rPr>
          <w:color w:val="FF7620"/>
        </w:rPr>
        <w:t>JJ/MM/AAAA</w:t>
      </w:r>
      <w:r w:rsidR="756E7C07">
        <w:rPr/>
        <w:t>]</w:t>
      </w:r>
    </w:p>
    <w:p w:rsidR="756E7C07" w:rsidRDefault="756E7C07" w14:paraId="4043989D" w14:textId="4D035620"/>
    <w:p xmlns:wp14="http://schemas.microsoft.com/office/word/2010/wordml" w14:paraId="5FA0D723" wp14:textId="77777777" wp14:noSpellErr="1">
      <w:r w:rsidR="756E7C07">
        <w:rPr/>
        <w:t>**</w:t>
      </w:r>
      <w:r w:rsidRPr="756E7C07" w:rsidR="756E7C07">
        <w:rPr>
          <w:b w:val="1"/>
          <w:bCs w:val="1"/>
        </w:rPr>
        <w:t>Heure</w:t>
      </w:r>
      <w:r w:rsidR="756E7C07">
        <w:rPr/>
        <w:t>** : [</w:t>
      </w:r>
      <w:r w:rsidRPr="756E7C07" w:rsidR="756E7C07">
        <w:rPr>
          <w:color w:val="FF7620"/>
        </w:rPr>
        <w:t>Heure de début - Heure de fin</w:t>
      </w:r>
      <w:r w:rsidR="756E7C07">
        <w:rPr/>
        <w:t>]</w:t>
      </w:r>
    </w:p>
    <w:p w:rsidR="756E7C07" w:rsidRDefault="756E7C07" w14:paraId="64FC3276" w14:textId="6A209C9C"/>
    <w:p xmlns:wp14="http://schemas.microsoft.com/office/word/2010/wordml" w14:paraId="2DA5462B" wp14:textId="77777777" wp14:noSpellErr="1">
      <w:r w:rsidR="756E7C07">
        <w:rPr/>
        <w:t>**</w:t>
      </w:r>
      <w:r w:rsidRPr="756E7C07" w:rsidR="756E7C07">
        <w:rPr>
          <w:b w:val="1"/>
          <w:bCs w:val="1"/>
        </w:rPr>
        <w:t>Lieu</w:t>
      </w:r>
      <w:r w:rsidR="756E7C07">
        <w:rPr/>
        <w:t>** : [</w:t>
      </w:r>
      <w:r w:rsidRPr="756E7C07" w:rsidR="756E7C07">
        <w:rPr>
          <w:color w:val="FF7620"/>
        </w:rPr>
        <w:t>Salle ou visioconférence</w:t>
      </w:r>
      <w:r w:rsidR="756E7C07">
        <w:rPr/>
        <w:t>]</w:t>
      </w:r>
    </w:p>
    <w:p w:rsidR="756E7C07" w:rsidRDefault="756E7C07" w14:paraId="68370300" w14:textId="6805C299"/>
    <w:p xmlns:wp14="http://schemas.microsoft.com/office/word/2010/wordml" w14:paraId="6E2FE891" wp14:textId="77777777" wp14:noSpellErr="1">
      <w:r w:rsidR="756E7C07">
        <w:rPr/>
        <w:t>**</w:t>
      </w:r>
      <w:r w:rsidRPr="756E7C07" w:rsidR="756E7C07">
        <w:rPr>
          <w:b w:val="1"/>
          <w:bCs w:val="1"/>
        </w:rPr>
        <w:t>Présents</w:t>
      </w:r>
      <w:r w:rsidR="756E7C07">
        <w:rPr/>
        <w:t>** : [</w:t>
      </w:r>
      <w:r w:rsidRPr="756E7C07" w:rsidR="756E7C07">
        <w:rPr>
          <w:color w:val="FF7620"/>
        </w:rPr>
        <w:t>Liste des participants</w:t>
      </w:r>
      <w:r w:rsidR="756E7C07">
        <w:rPr/>
        <w:t>]</w:t>
      </w:r>
    </w:p>
    <w:p w:rsidR="756E7C07" w:rsidRDefault="756E7C07" w14:paraId="37060902" w14:textId="6CD6C68B"/>
    <w:p xmlns:wp14="http://schemas.microsoft.com/office/word/2010/wordml" w14:paraId="7379145D" wp14:textId="17D4B32E">
      <w:r w:rsidR="756E7C07">
        <w:rPr/>
        <w:t>**</w:t>
      </w:r>
      <w:r w:rsidRPr="756E7C07" w:rsidR="756E7C07">
        <w:rPr>
          <w:b w:val="1"/>
          <w:bCs w:val="1"/>
        </w:rPr>
        <w:t>Animateur(s)</w:t>
      </w:r>
      <w:r w:rsidR="756E7C07">
        <w:rPr/>
        <w:t>** : [</w:t>
      </w:r>
      <w:r w:rsidRPr="756E7C07" w:rsidR="756E7C07">
        <w:rPr>
          <w:color w:val="FF7620"/>
        </w:rPr>
        <w:t xml:space="preserve">Nom(s) et </w:t>
      </w:r>
      <w:proofErr w:type="spellStart"/>
      <w:r w:rsidRPr="756E7C07" w:rsidR="756E7C07">
        <w:rPr>
          <w:color w:val="FF7620"/>
        </w:rPr>
        <w:t>prénoms</w:t>
      </w:r>
      <w:proofErr w:type="spellEnd"/>
      <w:r w:rsidRPr="756E7C07" w:rsidR="756E7C07">
        <w:rPr>
          <w:color w:val="FF7620"/>
        </w:rPr>
        <w:t>(s)</w:t>
      </w:r>
      <w:r w:rsidR="756E7C07">
        <w:rPr/>
        <w:t>]</w:t>
      </w:r>
    </w:p>
    <w:p xmlns:wp14="http://schemas.microsoft.com/office/word/2010/wordml" w:rsidP="756E7C07" w14:paraId="4B0D7427" wp14:textId="7A69696C">
      <w:pPr>
        <w:pStyle w:val="Heading1"/>
        <w:rPr>
          <w:color w:val="FF7620"/>
        </w:rPr>
      </w:pPr>
      <w:r w:rsidRPr="756E7C07" w:rsidR="756E7C07">
        <w:rPr>
          <w:color w:val="FF7620"/>
        </w:rPr>
        <w:t>Ordre du jour :</w:t>
      </w:r>
    </w:p>
    <w:p xmlns:wp14="http://schemas.microsoft.com/office/word/2010/wordml" w14:paraId="764B79D8" wp14:textId="04472841">
      <w:r w:rsidR="756E7C07">
        <w:rPr/>
        <w:t>1. [Point 1]</w:t>
      </w:r>
      <w:r>
        <w:br/>
      </w:r>
      <w:r w:rsidR="756E7C07">
        <w:rPr/>
        <w:t>2. [Point 2]</w:t>
      </w:r>
    </w:p>
    <w:p xmlns:wp14="http://schemas.microsoft.com/office/word/2010/wordml" w:rsidP="756E7C07" w14:paraId="640DCCDD" wp14:textId="58D94486">
      <w:pPr>
        <w:pStyle w:val="Heading1"/>
        <w:rPr>
          <w:color w:val="FF7620"/>
        </w:rPr>
      </w:pPr>
      <w:r w:rsidRPr="756E7C07" w:rsidR="756E7C07">
        <w:rPr>
          <w:color w:val="FF7620"/>
        </w:rPr>
        <w:t>Décisions prises :</w:t>
      </w:r>
    </w:p>
    <w:p xmlns:wp14="http://schemas.microsoft.com/office/word/2010/wordml" w14:paraId="42ABB6B8" wp14:textId="77777777">
      <w:r>
        <w:t>- [Décision 1]</w:t>
      </w:r>
      <w:r>
        <w:br/>
      </w:r>
      <w:r>
        <w:t>- [Décision 2]</w:t>
      </w:r>
      <w:r>
        <w:br/>
      </w:r>
      <w:r>
        <w:t>- [Décision 3]</w:t>
      </w:r>
    </w:p>
    <w:p xmlns:wp14="http://schemas.microsoft.com/office/word/2010/wordml" w:rsidP="756E7C07" w14:paraId="13BD15F2" wp14:textId="22ED1CA8">
      <w:pPr>
        <w:pStyle w:val="Heading1"/>
        <w:rPr>
          <w:color w:val="FF7620"/>
        </w:rPr>
      </w:pPr>
      <w:r w:rsidRPr="756E7C07" w:rsidR="756E7C07">
        <w:rPr>
          <w:color w:val="FF7620"/>
        </w:rPr>
        <w:t>Actions à suivre :</w:t>
      </w:r>
    </w:p>
    <w:p xmlns:wp14="http://schemas.microsoft.com/office/word/2010/wordml" w14:paraId="472793B1" wp14:textId="77777777" wp14:noSpellErr="1">
      <w:r w:rsidR="756E7C07">
        <w:rPr/>
        <w:t>- [</w:t>
      </w:r>
      <w:r w:rsidRPr="756E7C07" w:rsidR="756E7C07">
        <w:rPr>
          <w:color w:val="FF7620"/>
        </w:rPr>
        <w:t>Tâche 1</w:t>
      </w:r>
      <w:r w:rsidR="756E7C07">
        <w:rPr/>
        <w:t>] - Responsable : [</w:t>
      </w:r>
      <w:r w:rsidRPr="756E7C07" w:rsidR="756E7C07">
        <w:rPr>
          <w:color w:val="FF7620"/>
        </w:rPr>
        <w:t>Nom</w:t>
      </w:r>
      <w:r w:rsidR="756E7C07">
        <w:rPr/>
        <w:t>] - Date limite : [</w:t>
      </w:r>
      <w:r w:rsidRPr="756E7C07" w:rsidR="756E7C07">
        <w:rPr>
          <w:color w:val="FF7620"/>
        </w:rPr>
        <w:t>JJ/MM</w:t>
      </w:r>
      <w:r w:rsidR="756E7C07">
        <w:rPr/>
        <w:t>]</w:t>
      </w:r>
      <w:r>
        <w:br/>
      </w:r>
      <w:r w:rsidR="756E7C07">
        <w:rPr/>
        <w:t>- [</w:t>
      </w:r>
      <w:r w:rsidRPr="756E7C07" w:rsidR="756E7C07">
        <w:rPr>
          <w:color w:val="FF7620"/>
        </w:rPr>
        <w:t>Tâche 2</w:t>
      </w:r>
      <w:r w:rsidR="756E7C07">
        <w:rPr/>
        <w:t>] - Responsable : [</w:t>
      </w:r>
      <w:r w:rsidRPr="756E7C07" w:rsidR="756E7C07">
        <w:rPr>
          <w:color w:val="FF7620"/>
        </w:rPr>
        <w:t>Nom</w:t>
      </w:r>
      <w:r w:rsidR="756E7C07">
        <w:rPr/>
        <w:t>] - Date limite : [</w:t>
      </w:r>
      <w:r w:rsidRPr="756E7C07" w:rsidR="756E7C07">
        <w:rPr>
          <w:color w:val="FF7620"/>
        </w:rPr>
        <w:t>JJ/MM</w:t>
      </w:r>
      <w:r w:rsidR="756E7C07">
        <w:rPr/>
        <w:t>]</w:t>
      </w:r>
    </w:p>
    <w:p w:rsidR="756E7C07" w:rsidRDefault="756E7C07" w14:paraId="4717EA15" w14:textId="17A67C95"/>
    <w:p xmlns:wp14="http://schemas.microsoft.com/office/word/2010/wordml" w14:paraId="6D1F4AC7" wp14:textId="77777777" wp14:noSpellErr="1">
      <w:r w:rsidR="756E7C07">
        <w:rPr/>
        <w:t>**</w:t>
      </w:r>
      <w:r w:rsidRPr="756E7C07" w:rsidR="756E7C07">
        <w:rPr>
          <w:b w:val="1"/>
          <w:bCs w:val="1"/>
        </w:rPr>
        <w:t>Prochaine réunion</w:t>
      </w:r>
      <w:r w:rsidR="756E7C07">
        <w:rPr/>
        <w:t>** : [</w:t>
      </w:r>
      <w:r w:rsidRPr="756E7C07" w:rsidR="756E7C07">
        <w:rPr>
          <w:color w:val="FF7620"/>
        </w:rPr>
        <w:t>Date et heure</w:t>
      </w:r>
      <w:r w:rsidR="756E7C07">
        <w:rPr/>
        <w:t>]</w:t>
      </w:r>
    </w:p>
    <w:p xmlns:wp14="http://schemas.microsoft.com/office/word/2010/wordml" w:rsidP="756E7C07" w14:paraId="0A37501D" wp14:noSpellErr="1" wp14:textId="16306599">
      <w:pPr>
        <w:pStyle w:val="Normal"/>
      </w:pP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93286E0"/>
    <w:rsid w:val="1E1A299B"/>
    <w:rsid w:val="20546DF0"/>
    <w:rsid w:val="29004678"/>
    <w:rsid w:val="29004678"/>
    <w:rsid w:val="469BF79D"/>
    <w:rsid w:val="4C143585"/>
    <w:rsid w:val="4FD62BFD"/>
    <w:rsid w:val="4FD62BFD"/>
    <w:rsid w:val="756E7C07"/>
    <w:rsid w:val="7748D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0240F070-BDB6-4FF7-97BB-F47C79C623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Marketing 1</lastModifiedBy>
  <revision>2</revision>
  <dcterms:created xsi:type="dcterms:W3CDTF">2013-12-23T23:15:00.0000000Z</dcterms:created>
  <dcterms:modified xsi:type="dcterms:W3CDTF">2025-03-18T14:43:39.3996434Z</dcterms:modified>
  <category/>
</coreProperties>
</file>